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DENUNCIA ANTE LA INSPECCIÓN DE TRABAJO Y SEGURIDAD SOCIAL</w:t>
      </w:r>
    </w:p>
    <w:p>
      <w:r>
        <w:t>Por posible incumplimiento en materia de prevención de riesgos laborales</w:t>
      </w:r>
    </w:p>
    <w:p>
      <w:r>
        <w:br/>
        <w:t>A LA INSPECCIÓN DE TRABAJO Y SEGURIDAD SOCIAL DE __________________</w:t>
        <w:br/>
      </w:r>
    </w:p>
    <w:p>
      <w:r>
        <w:t>D./Dª ________________________________, con DNI/NIE __________________, con domicilio a efectos de notificaciones en ________________________________, teléfono __________________ y correo electrónico __________________, comparece ante esta Inspección de Trabajo y Seguridad Social y, como mejor proceda en Derecho,</w:t>
      </w:r>
    </w:p>
    <w:p>
      <w:pPr>
        <w:pStyle w:val="Heading2"/>
      </w:pPr>
      <w:r>
        <w:t>EXPONE</w:t>
      </w:r>
    </w:p>
    <w:p>
      <w:pPr>
        <w:pStyle w:val="Heading3"/>
      </w:pPr>
      <w:r>
        <w:t>1. Datos de la empresa denunciada</w:t>
      </w:r>
    </w:p>
    <w:p>
      <w:r>
        <w:t>Nombre de la empresa: __________________________</w:t>
        <w:br/>
        <w:t>CIF: __________________________</w:t>
        <w:br/>
        <w:t>Dirección del centro de trabajo: __________________________</w:t>
        <w:br/>
        <w:t>Actividad de la empresa: __________________________</w:t>
      </w:r>
    </w:p>
    <w:p>
      <w:pPr>
        <w:pStyle w:val="Heading3"/>
      </w:pPr>
      <w:r>
        <w:t>2. Hechos</w:t>
      </w:r>
    </w:p>
    <w:p>
      <w:r>
        <w:t>En el centro de trabajo mencionado se desarrollan tareas relacionadas con la aplicación de productos fitosanitarios en cultivos agrícolas. El puesto de trabajo consiste en la manipulación y aplicación de plaguicidas mediante equipos de tratamiento, actividad que implica la exposición a sustancias químicas potencialmente peligrosas para la salud.</w:t>
        <w:br/>
        <w:br/>
        <w:t>La persona denunciante desempeña funciones como aplicador de plaguicidas, realizando tratamientos fitosanitarios de forma habitual durante la jornada laboral. Sin embargo, la empresa no estaría proporcionando los equipos de protección individual (EPIs) adecuados para la realización segura de estas tareas.</w:t>
        <w:br/>
        <w:br/>
        <w:t>Entre otras posibles irregularidades, se observa que los equipos de protección facilitados por la empresa no serían los adecuados para el tipo de productos utilizados ni para las condiciones de trabajo existentes. Asimismo, pese a haberse trasladado esta situación a la empresa en diversas ocasiones, se habría indicado por parte de responsables de la misma que los equipos de protección actuales son suficientes, sin que se hayan adoptado medidas adicionales.</w:t>
        <w:br/>
        <w:br/>
        <w:t>Estas circunstancias podrían estar poniendo en riesgo la seguridad y la salud de los trabajadores que realizan tareas de aplicación de plaguicidas en el centro de trabajo.</w:t>
      </w:r>
    </w:p>
    <w:p>
      <w:pPr>
        <w:pStyle w:val="Heading3"/>
      </w:pPr>
      <w:r>
        <w:t>3. Fundamentos normativos</w:t>
      </w:r>
    </w:p>
    <w:p>
      <w:r>
        <w:t>Los hechos descritos podrían suponer un incumplimiento de lo dispuesto en los artículos 14 y 17 de la Ley 31/1995 de Prevención de Riesgos Laborales, que establecen el derecho de los trabajadores a una protección eficaz en materia de seguridad y salud en el trabajo, así como la obligación del empresario de proporcionar equipos de protección individual adecuados a los riesgos existentes y velar por su uso efectivo.</w:t>
        <w:br/>
        <w:br/>
        <w:t>Asimismo, teniendo en cuenta que las tareas descritas implican la manipulación y aplicación de productos fitosanitarios, podría existir también un posible incumplimiento de lo dispuesto en el Real Decreto 374/2001, sobre la protección de la salud y seguridad de los trabajadores contra los riesgos relacionados con los agentes químicos durante el trabajo, normativa que obliga a la empresa a evaluar adecuadamente la exposición a agentes químicos peligrosos y a adoptar las medidas preventivas necesarias para evitar o reducir dichos riesgos.</w:t>
        <w:br/>
        <w:br/>
        <w:t>La ausencia de equipos de protección adecuados en trabajos que implican la aplicación de plaguicidas podría suponer, por tanto, un riesgo grave para la seguridad y salud de los trabajadores.</w:t>
      </w:r>
    </w:p>
    <w:p>
      <w:pPr>
        <w:pStyle w:val="Heading3"/>
      </w:pPr>
      <w:r>
        <w:t>4. Documentación que se adjunta</w:t>
      </w:r>
    </w:p>
    <w:p>
      <w:r>
        <w:t>Con el fin de facilitar la comprobación de los hechos expuestos, se adjunta la siguiente documentación:</w:t>
        <w:br/>
        <w:br/>
        <w:t>- Copia de correos electrónicos enviados a la empresa en los que se pone en conocimiento la falta de equipos de protección adecuados.</w:t>
        <w:br/>
        <w:t>- Respuestas de la empresa en las que se indica que el equipo de protección actual es el adecuado.</w:t>
        <w:br/>
        <w:t>- Fotografías del equipo de protección individual actualmente utilizado durante los tratamientos fitosanitarios.</w:t>
        <w:br/>
        <w:t>- Imágenes del puesto de trabajo durante la aplicación de plaguicidas.</w:t>
      </w:r>
    </w:p>
    <w:p>
      <w:pPr>
        <w:pStyle w:val="Heading3"/>
      </w:pPr>
      <w:r>
        <w:t>5. Solicita</w:t>
      </w:r>
    </w:p>
    <w:p>
      <w:r>
        <w:t>Por todo lo anteriormente expuesto,</w:t>
        <w:br/>
        <w:br/>
        <w:t>SOLICITA a la Inspección de Trabajo y Seguridad Social que tenga por presentada esta denuncia, que se admita a trámite y que se realicen las actuaciones inspectoras que se consideren oportunas con el fin de comprobar los hechos descritos y, en su caso, exigir a la empresa el cumplimiento de la normativa en materia de prevención de riesgos laborales.</w:t>
      </w:r>
    </w:p>
    <w:p>
      <w:r>
        <w:br/>
        <w:t>En ____________________, a ___ de __________________ de ______.</w:t>
        <w:br/>
      </w:r>
    </w:p>
    <w:p>
      <w:r>
        <w:t>Firma</w:t>
        <w:br/>
        <w:br/>
        <w:t>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