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DENUNCIA ANTE LA INSPECCIÓN DE TRABAJO Y SEGURIDAD SOCIAL</w:t>
      </w:r>
    </w:p>
    <w:p>
      <w:r>
        <w:t>Por posible incumplimiento en materia de jornada laboral y horas extraordinarias</w:t>
      </w:r>
    </w:p>
    <w:p>
      <w:r>
        <w:br/>
        <w:t>A LA INSPECCIÓN DE TRABAJO Y SEGURIDAD SOCIAL DE ALMERÍA</w:t>
        <w:br/>
      </w:r>
    </w:p>
    <w:p>
      <w:r>
        <w:t>D./Dª ________________________________, con DNI/NIE __________________, con domicilio a efectos de notificaciones en ________________________________, teléfono __________________ y correo electrónico __________________, comparece ante esta Inspección de Trabajo y Seguridad Social y, como mejor proceda en Derecho,</w:t>
      </w:r>
    </w:p>
    <w:p>
      <w:pPr>
        <w:pStyle w:val="Heading2"/>
      </w:pPr>
      <w:r>
        <w:t>EXPONE</w:t>
      </w:r>
    </w:p>
    <w:p>
      <w:pPr>
        <w:pStyle w:val="Heading3"/>
      </w:pPr>
      <w:r>
        <w:t>1. Datos de la empresa denunciada</w:t>
      </w:r>
    </w:p>
    <w:p>
      <w:r>
        <w:t>Nombre de la empresa: __________________________</w:t>
        <w:br/>
        <w:t>CIF: __________________________</w:t>
        <w:br/>
        <w:t>Dirección del centro de trabajo: __________________________</w:t>
        <w:br/>
        <w:t>Actividad de la empresa: __________________________</w:t>
      </w:r>
    </w:p>
    <w:p>
      <w:pPr>
        <w:pStyle w:val="Heading3"/>
      </w:pPr>
      <w:r>
        <w:t>2. Hechos</w:t>
      </w:r>
    </w:p>
    <w:p>
      <w:r>
        <w:t>En el centro de trabajo indicado se vienen realizando jornadas laborales que exceden la duración ordinaria de la jornada establecida legalmente o en el convenio colectivo aplicable.</w:t>
        <w:br/>
        <w:br/>
        <w:t>De manera habitual, los trabajadores realizan horas extraordinarias que no son compensadas conforme a lo establecido en la normativa laboral vigente. Estas horas adicionales no son abonadas como horas extraordinarias ni tampoco compensadas mediante descanso equivalente.</w:t>
        <w:br/>
        <w:br/>
        <w:t>Asimismo, en algunos casos estas horas de trabajo tampoco quedan correctamente reflejadas en el registro de jornada, lo que impide un control efectivo del tiempo de trabajo realmente realizado.</w:t>
        <w:br/>
        <w:br/>
        <w:t>Esta situación se viene produciendo de forma continuada desde hace tiempo y afecta a diversos trabajadores del centro de trabajo.</w:t>
      </w:r>
    </w:p>
    <w:p>
      <w:pPr>
        <w:pStyle w:val="Heading3"/>
      </w:pPr>
      <w:r>
        <w:t>3. Fundamentos normativos</w:t>
      </w:r>
    </w:p>
    <w:p>
      <w:r>
        <w:t>Los hechos descritos podrían suponer un incumplimiento de lo dispuesto en:</w:t>
        <w:br/>
        <w:t>- Artículo 35 del Estatuto de los Trabajadores (Real Decreto Legislativo 2/2015), relativo a las horas extraordinarias.</w:t>
        <w:br/>
        <w:t>- Artículo 34.9 del Estatuto de los Trabajadores, relativo al registro de jornada.</w:t>
        <w:br/>
        <w:t>- Ley sobre Infracciones y Sanciones en el Orden Social (Real Decreto Legislativo 5/2000).</w:t>
      </w:r>
    </w:p>
    <w:p>
      <w:pPr>
        <w:pStyle w:val="Heading3"/>
      </w:pPr>
      <w:r>
        <w:t>4. Documentación que se adjunta</w:t>
      </w:r>
    </w:p>
    <w:p>
      <w:r>
        <w:t>Con el fin de facilitar la comprobación de los hechos expuestos, se adjunta la siguiente documentación que puede servir como prueba de las irregularidades denunciadas:</w:t>
        <w:br/>
        <w:br/>
        <w:t>- Copia de varios cuadrantes de trabajo correspondientes a los meses de enero, febrero y marzo, donde puede observarse la realización de jornadas superiores a la jornada ordinaria establecida.</w:t>
        <w:br/>
        <w:t>- Capturas del registro de jornada facilitado por la empresa, donde no aparecen reflejadas todas las horas realmente trabajadas.</w:t>
        <w:br/>
        <w:t>- Copia de nóminas de varios trabajadores en las que no consta el abono de horas extraordinarias pese a haberse realizado.</w:t>
        <w:br/>
        <w:t>- Conversaciones mantenidas con responsables de la empresa a través de mensajería interna en las que se solicita la realización de horas adicionales de trabajo.</w:t>
        <w:br/>
        <w:t>- Relación orientativa de días y horas extraordinarias realizadas durante varios periodos de trabajo.</w:t>
        <w:br/>
        <w:br/>
        <w:t>La documentación aportada se adjunta únicamente a efectos de facilitar la labor inspectora y permitir la comprobación de los hechos descritos.</w:t>
      </w:r>
    </w:p>
    <w:p>
      <w:pPr>
        <w:pStyle w:val="Heading3"/>
      </w:pPr>
      <w:r>
        <w:t>5. Solicita</w:t>
      </w:r>
    </w:p>
    <w:p>
      <w:r>
        <w:t>Por todo lo anteriormente expuesto,</w:t>
        <w:br/>
        <w:br/>
        <w:t>SOLICITA a la Inspección de Trabajo y Seguridad Social que tenga por presentada esta denuncia, que se admita a trámite y que se realicen las actuaciones inspectoras que se consideren oportunas con el fin de comprobar los hechos descritos y, en su caso, exigir a la empresa el cumplimiento de la normativa laboral vigente.</w:t>
      </w:r>
    </w:p>
    <w:p>
      <w:r>
        <w:br/>
        <w:t>En ____________________, a ___ de __________________ de ______.</w:t>
        <w:br/>
      </w:r>
    </w:p>
    <w:p>
      <w:r>
        <w:t>Firma</w:t>
        <w:br/>
        <w:br/>
        <w:t>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