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6D0E" w14:textId="77777777" w:rsidR="00291554" w:rsidRPr="001748DB" w:rsidRDefault="00000000">
      <w:pPr>
        <w:pStyle w:val="Ttulo1"/>
        <w:jc w:val="center"/>
        <w:rPr>
          <w:color w:val="auto"/>
        </w:rPr>
      </w:pPr>
      <w:r w:rsidRPr="001748DB">
        <w:rPr>
          <w:color w:val="auto"/>
        </w:rPr>
        <w:t>MODELO DE SOLICITUD – PERMISO PARENTAL (HASTA 8 SEMANAS) ART. 48 BIS ET</w:t>
      </w:r>
    </w:p>
    <w:p w14:paraId="68C079B7" w14:textId="77777777" w:rsidR="00291554" w:rsidRDefault="00291554"/>
    <w:p w14:paraId="3B0A5432" w14:textId="698D45E6" w:rsidR="00291554" w:rsidRDefault="00000000">
      <w:r>
        <w:t xml:space="preserve">A la </w:t>
      </w:r>
      <w:proofErr w:type="spellStart"/>
      <w:r>
        <w:t>atención</w:t>
      </w:r>
      <w:proofErr w:type="spellEnd"/>
      <w:r>
        <w:t xml:space="preserve"> del Departamento de Recursos Humanos</w:t>
      </w:r>
      <w:r>
        <w:br/>
        <w:t>Semillas Fitó S.A.</w:t>
      </w:r>
      <w:r>
        <w:br/>
      </w:r>
      <w:r>
        <w:br/>
        <w:t>Yo, D./Dña. ________________________________________, con DNI _____________________,</w:t>
      </w:r>
      <w:r>
        <w:br/>
        <w:t>trabajador/a del centro de trabajo de El Ejido, por medio del presente escrito,</w:t>
      </w:r>
      <w:r>
        <w:br/>
      </w:r>
      <w:r>
        <w:br/>
      </w:r>
      <w:r w:rsidRPr="001748DB">
        <w:rPr>
          <w:b/>
          <w:bCs/>
        </w:rPr>
        <w:t>EXPONGO:</w:t>
      </w:r>
      <w:r>
        <w:br/>
      </w:r>
      <w:r>
        <w:br/>
        <w:t>1) Que soy progenitor/a del menor ______________________________________,</w:t>
      </w:r>
      <w:r>
        <w:br/>
        <w:t>nacido/a (o adoptado/a / en guarda con fines de adopción / acogimiento)</w:t>
      </w:r>
      <w:r>
        <w:br/>
        <w:t>el día ___ / ___ / ______, según documentación que adjunto.</w:t>
      </w:r>
      <w:r>
        <w:br/>
      </w:r>
      <w:r>
        <w:br/>
        <w:t>2) Que de conformidad con el artículo 48 bis del Estatuto de lⒶs Trabajadoras,</w:t>
      </w:r>
      <w:r>
        <w:br/>
        <w:t>tengo derecho a un permiso parental de hasta 8 semanas para el cuidado del menor</w:t>
      </w:r>
      <w:r>
        <w:br/>
        <w:t>hasta que cumpla 8 años.</w:t>
      </w:r>
      <w:r>
        <w:br/>
      </w:r>
      <w:r>
        <w:br/>
        <w:t>3) Que dicho permiso puede disfrutarse de forma continua o discontinua,</w:t>
      </w:r>
      <w:r>
        <w:br/>
        <w:t>a tiempo completo o parcial.</w:t>
      </w:r>
      <w:r>
        <w:br/>
      </w:r>
      <w:r>
        <w:br/>
      </w:r>
      <w:r w:rsidRPr="001748DB">
        <w:rPr>
          <w:b/>
          <w:bCs/>
        </w:rPr>
        <w:t>SOLICITO:</w:t>
      </w:r>
      <w:r>
        <w:br/>
        <w:t xml:space="preserve">El </w:t>
      </w:r>
      <w:proofErr w:type="spellStart"/>
      <w:r>
        <w:t>disfrute</w:t>
      </w:r>
      <w:proofErr w:type="spellEnd"/>
      <w:r>
        <w:t xml:space="preserve"> del </w:t>
      </w:r>
      <w:proofErr w:type="spellStart"/>
      <w:r>
        <w:t>permiso</w:t>
      </w:r>
      <w:proofErr w:type="spellEnd"/>
      <w:r>
        <w:t xml:space="preserve"> parental (hasta un </w:t>
      </w:r>
      <w:proofErr w:type="spellStart"/>
      <w:r>
        <w:t>máximo</w:t>
      </w:r>
      <w:proofErr w:type="spellEnd"/>
      <w:r>
        <w:t xml:space="preserve"> de 8 </w:t>
      </w:r>
      <w:proofErr w:type="spellStart"/>
      <w:r>
        <w:t>semanas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modalidad</w:t>
      </w:r>
      <w:proofErr w:type="spellEnd"/>
      <w:r>
        <w:t>:</w:t>
      </w:r>
      <w:r>
        <w:br/>
        <w:t xml:space="preserve">☐ </w:t>
      </w:r>
      <w:proofErr w:type="spellStart"/>
      <w:r>
        <w:t>Disfrute</w:t>
      </w:r>
      <w:proofErr w:type="spellEnd"/>
      <w:r>
        <w:t xml:space="preserve"> continuo</w:t>
      </w:r>
      <w:r>
        <w:br/>
        <w:t>☐ Disfrute fraccionado</w:t>
      </w:r>
      <w:r>
        <w:br/>
        <w:t>☐ A tiempo completo</w:t>
      </w:r>
      <w:r>
        <w:br/>
        <w:t>☐ A tiempo parcial (indicar porcentaje): ______ %</w:t>
      </w:r>
      <w:r>
        <w:br/>
        <w:t>PERÍODO/S SOLICITADO/S:</w:t>
      </w:r>
      <w:r>
        <w:br/>
      </w:r>
      <w:r>
        <w:br/>
        <w:t>• Desde ___ / ___ / ______ hasta ___ / ___ / ______</w:t>
      </w:r>
      <w:r>
        <w:br/>
        <w:t>• En caso de fraccionamiento adicional, detallar: _________________________________</w:t>
      </w:r>
      <w:r>
        <w:br/>
      </w:r>
      <w:r>
        <w:br/>
        <w:t>Se presenta esta solicitud conforme a lo establecido en el artículo 48 bis del Estatuto de lⒶs Trabajadoras.</w:t>
      </w:r>
      <w:r>
        <w:br/>
      </w:r>
      <w:r>
        <w:br/>
        <w:t>Adjunto documentación acreditativa.</w:t>
      </w:r>
      <w:r>
        <w:br/>
      </w:r>
      <w:proofErr w:type="spellStart"/>
      <w:r>
        <w:t>Firma</w:t>
      </w:r>
      <w:proofErr w:type="spellEnd"/>
      <w:r w:rsidR="001748DB">
        <w:t>:</w:t>
      </w:r>
      <w:r>
        <w:t>________________________________________</w:t>
      </w:r>
      <w:r>
        <w:br/>
      </w:r>
    </w:p>
    <w:sectPr w:rsidR="00291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374709">
    <w:abstractNumId w:val="8"/>
  </w:num>
  <w:num w:numId="2" w16cid:durableId="1424758771">
    <w:abstractNumId w:val="6"/>
  </w:num>
  <w:num w:numId="3" w16cid:durableId="644311248">
    <w:abstractNumId w:val="5"/>
  </w:num>
  <w:num w:numId="4" w16cid:durableId="360009776">
    <w:abstractNumId w:val="4"/>
  </w:num>
  <w:num w:numId="5" w16cid:durableId="718209181">
    <w:abstractNumId w:val="7"/>
  </w:num>
  <w:num w:numId="6" w16cid:durableId="87579502">
    <w:abstractNumId w:val="3"/>
  </w:num>
  <w:num w:numId="7" w16cid:durableId="1030835888">
    <w:abstractNumId w:val="2"/>
  </w:num>
  <w:num w:numId="8" w16cid:durableId="121307431">
    <w:abstractNumId w:val="1"/>
  </w:num>
  <w:num w:numId="9" w16cid:durableId="9100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8DB"/>
    <w:rsid w:val="00291554"/>
    <w:rsid w:val="0029639D"/>
    <w:rsid w:val="00326F90"/>
    <w:rsid w:val="00A10E1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40926"/>
  <w14:defaultImageDpi w14:val="300"/>
  <w15:docId w15:val="{0A5474F4-6E74-4A6C-A5D0-8ABDB25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2026-02-18T13:41:00Z</dcterms:modified>
  <cp:category/>
</cp:coreProperties>
</file>