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27ACE" w14:textId="77777777" w:rsidR="0023675F" w:rsidRPr="00006CDC" w:rsidRDefault="00000000">
      <w:pPr>
        <w:pStyle w:val="Ttulo1"/>
        <w:jc w:val="center"/>
        <w:rPr>
          <w:color w:val="auto"/>
        </w:rPr>
      </w:pPr>
      <w:r w:rsidRPr="00006CDC">
        <w:rPr>
          <w:color w:val="auto"/>
        </w:rPr>
        <w:t>MODELO DE SOLICITUD – 2 SEMANAS RETRIBUIDAS HASTA 8 AÑOS</w:t>
      </w:r>
    </w:p>
    <w:p w14:paraId="6C7E1EE7" w14:textId="77777777" w:rsidR="0023675F" w:rsidRDefault="0023675F"/>
    <w:p w14:paraId="3D747DAD" w14:textId="6C7D1599" w:rsidR="0023675F" w:rsidRDefault="00000000">
      <w:r>
        <w:t>A la atención del Departamento de Recursos Humanos</w:t>
      </w:r>
      <w:r>
        <w:br/>
        <w:t>Semillas Fitó S.A.</w:t>
      </w:r>
      <w:r>
        <w:br/>
      </w:r>
      <w:r>
        <w:br/>
        <w:t>Yo, D./Dña. ________________________________________, con DNI _____________________,</w:t>
      </w:r>
      <w:r>
        <w:br/>
      </w:r>
      <w:proofErr w:type="spellStart"/>
      <w:r>
        <w:t>trabajador</w:t>
      </w:r>
      <w:proofErr w:type="spellEnd"/>
      <w:r>
        <w:t xml:space="preserve">/a del </w:t>
      </w:r>
      <w:proofErr w:type="spellStart"/>
      <w:r>
        <w:t>centro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 de El Ejido, </w:t>
      </w:r>
      <w:proofErr w:type="spellStart"/>
      <w:r>
        <w:t>por</w:t>
      </w:r>
      <w:proofErr w:type="spellEnd"/>
      <w:r>
        <w:t xml:space="preserve"> medio del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escrito</w:t>
      </w:r>
      <w:proofErr w:type="spellEnd"/>
      <w:r>
        <w:t>,</w:t>
      </w:r>
      <w:r>
        <w:br/>
      </w:r>
      <w:r>
        <w:br/>
      </w:r>
      <w:r w:rsidRPr="00006CDC">
        <w:rPr>
          <w:b/>
          <w:bCs/>
        </w:rPr>
        <w:t>EXPONGO:</w:t>
      </w:r>
      <w:r>
        <w:br/>
        <w:t xml:space="preserve">1) </w:t>
      </w:r>
      <w:proofErr w:type="spellStart"/>
      <w:r>
        <w:t>Que</w:t>
      </w:r>
      <w:proofErr w:type="spellEnd"/>
      <w:r>
        <w:t xml:space="preserve"> soy progenitor/a del menor ______________________________________,</w:t>
      </w:r>
      <w:r>
        <w:br/>
        <w:t>nacido/a (o adoptado/a / en guarda con fines de adopción / acogimiento)</w:t>
      </w:r>
      <w:r>
        <w:br/>
        <w:t>el día ___ / ___ / ______, según documentación que adjunto.</w:t>
      </w:r>
      <w:r>
        <w:br/>
      </w:r>
      <w:r>
        <w:br/>
        <w:t>2) Que existe un derecho de disfrute de 2 semanas retribuidas hasta que el menor cumpla 8 años,</w:t>
      </w:r>
      <w:r>
        <w:br/>
        <w:t>reconocido por el Real Decreto-ley 9/2025, de 29 de julio, dentro del marco de conciliación.</w:t>
      </w:r>
      <w:r>
        <w:br/>
      </w:r>
      <w:r>
        <w:br/>
        <w:t>3) Que solicito el disfrute de dichas 2 semanas retribuidas, en la modalidad que se indica:</w:t>
      </w:r>
      <w:r>
        <w:br/>
      </w:r>
      <w:r>
        <w:br/>
      </w:r>
      <w:r w:rsidRPr="00006CDC">
        <w:rPr>
          <w:b/>
          <w:bCs/>
        </w:rPr>
        <w:t>SOLICITO:</w:t>
      </w:r>
      <w:r>
        <w:br/>
      </w:r>
      <w:r>
        <w:br/>
        <w:t>El disfrute de 2 semanas retribuidas hasta que el menor cumpla 8 años:</w:t>
      </w:r>
      <w:r>
        <w:br/>
      </w:r>
      <w:r>
        <w:br/>
        <w:t>☐ Disfrute continuo (2 semanas seguidas)</w:t>
      </w:r>
      <w:r>
        <w:br/>
        <w:t>☐ Disfrute discontinuo (fraccionado)</w:t>
      </w:r>
      <w:r>
        <w:br/>
        <w:t>☐ A tiempo completo</w:t>
      </w:r>
      <w:r>
        <w:br/>
        <w:t>☐ A tiempo parcial (indicar porcentaje): ______ %</w:t>
      </w:r>
      <w:r>
        <w:br/>
      </w:r>
      <w:r>
        <w:br/>
      </w:r>
      <w:r w:rsidRPr="00006CDC">
        <w:rPr>
          <w:b/>
          <w:bCs/>
        </w:rPr>
        <w:t>PERÍODO/S SOLICITADO/S:</w:t>
      </w:r>
      <w:r>
        <w:br/>
      </w:r>
      <w:r>
        <w:br/>
        <w:t>• Desde ___ / ___ / ______ hasta ___ / ___ / ______</w:t>
      </w:r>
      <w:r>
        <w:br/>
        <w:t>• En caso de fraccionamiento adicional, detallar: _________________________________</w:t>
      </w:r>
      <w:r>
        <w:br/>
      </w:r>
      <w:r>
        <w:br/>
        <w:t>Adjunto documentación acreditativa.</w:t>
      </w:r>
      <w:r>
        <w:br/>
      </w:r>
      <w:r>
        <w:br/>
        <w:t>En El Ejido, a ___ de __________________ de 2026</w:t>
      </w:r>
      <w:r>
        <w:br/>
      </w:r>
      <w:r>
        <w:br/>
      </w:r>
      <w:r>
        <w:br/>
        <w:t>Firma:</w:t>
      </w:r>
      <w:r>
        <w:br/>
      </w:r>
    </w:p>
    <w:sectPr w:rsidR="0023675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1932561">
    <w:abstractNumId w:val="8"/>
  </w:num>
  <w:num w:numId="2" w16cid:durableId="2046714769">
    <w:abstractNumId w:val="6"/>
  </w:num>
  <w:num w:numId="3" w16cid:durableId="1780223336">
    <w:abstractNumId w:val="5"/>
  </w:num>
  <w:num w:numId="4" w16cid:durableId="816341834">
    <w:abstractNumId w:val="4"/>
  </w:num>
  <w:num w:numId="5" w16cid:durableId="1711413869">
    <w:abstractNumId w:val="7"/>
  </w:num>
  <w:num w:numId="6" w16cid:durableId="518393048">
    <w:abstractNumId w:val="3"/>
  </w:num>
  <w:num w:numId="7" w16cid:durableId="886181859">
    <w:abstractNumId w:val="2"/>
  </w:num>
  <w:num w:numId="8" w16cid:durableId="1229919321">
    <w:abstractNumId w:val="1"/>
  </w:num>
  <w:num w:numId="9" w16cid:durableId="878779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6CDC"/>
    <w:rsid w:val="00034616"/>
    <w:rsid w:val="0006063C"/>
    <w:rsid w:val="0015074B"/>
    <w:rsid w:val="0023675F"/>
    <w:rsid w:val="0029639D"/>
    <w:rsid w:val="00326F90"/>
    <w:rsid w:val="00A10E1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409B79"/>
  <w14:defaultImageDpi w14:val="300"/>
  <w15:docId w15:val="{0A5474F4-6E74-4A6C-A5D0-8ABDB25D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Comite Almeria</cp:lastModifiedBy>
  <cp:revision>2</cp:revision>
  <dcterms:created xsi:type="dcterms:W3CDTF">2013-12-23T23:15:00Z</dcterms:created>
  <dcterms:modified xsi:type="dcterms:W3CDTF">2026-02-18T13:43:00Z</dcterms:modified>
  <cp:category/>
</cp:coreProperties>
</file>