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5874" w14:textId="77777777" w:rsidR="00FC1DEB" w:rsidRPr="001447BB" w:rsidRDefault="00000000">
      <w:pPr>
        <w:pStyle w:val="Ttulo1"/>
        <w:rPr>
          <w:color w:val="auto"/>
        </w:rPr>
      </w:pPr>
      <w:r w:rsidRPr="001447BB">
        <w:rPr>
          <w:color w:val="auto"/>
        </w:rPr>
        <w:t>Solicitud de reducción de jornada por guarda legal (menor hasta 12 años)</w:t>
      </w:r>
    </w:p>
    <w:p w14:paraId="26C4358E" w14:textId="77777777" w:rsidR="00FC1DEB" w:rsidRDefault="00000000">
      <w:r>
        <w:rPr>
          <w:b/>
        </w:rPr>
        <w:t>A la atención del Departamento de Recursos Humanos</w:t>
      </w:r>
    </w:p>
    <w:p w14:paraId="50475324" w14:textId="77777777" w:rsidR="00FC1DEB" w:rsidRDefault="00000000">
      <w:r>
        <w:t>Semillas Fitó S.A.</w:t>
      </w:r>
    </w:p>
    <w:p w14:paraId="41C1EBC3" w14:textId="77777777" w:rsidR="00FC1DEB" w:rsidRDefault="00000000">
      <w:proofErr w:type="spellStart"/>
      <w:r>
        <w:t>Yo</w:t>
      </w:r>
      <w:proofErr w:type="spellEnd"/>
      <w:r>
        <w:t>, D./</w:t>
      </w:r>
      <w:proofErr w:type="spellStart"/>
      <w:r>
        <w:t>Dña</w:t>
      </w:r>
      <w:proofErr w:type="spellEnd"/>
      <w:r>
        <w:t>. _______________________________, con DNI __________________, trabajador/a del centro de trabajo de El Ejido, por medio del presente escrito,</w:t>
      </w:r>
    </w:p>
    <w:p w14:paraId="5729E569" w14:textId="77777777" w:rsidR="00FC1DEB" w:rsidRDefault="00000000">
      <w:r>
        <w:rPr>
          <w:b/>
        </w:rPr>
        <w:t>EXPONGO:</w:t>
      </w:r>
    </w:p>
    <w:p w14:paraId="7D52CEFF" w14:textId="77777777" w:rsidR="00FC1DEB" w:rsidRDefault="00000000">
      <w:r>
        <w:t>1) Que soy progenitor/a del menor _______________________________, nacido/a el día ___/___/_____, menor de 12 años, según documentación que adjunto.</w:t>
      </w:r>
    </w:p>
    <w:p w14:paraId="6CDC1561" w14:textId="77777777" w:rsidR="00FC1DEB" w:rsidRDefault="00000000">
      <w:r>
        <w:t>2) Que, de conformidad con el artículo 37.6 del Estatuto de lⒶs Trabajadoras, tengo derecho a una reducción de jornada por guarda legal para el cuidado directo del menor, con la disminución proporcional del salario.</w:t>
      </w:r>
    </w:p>
    <w:p w14:paraId="522D171C" w14:textId="77777777" w:rsidR="00FC1DEB" w:rsidRDefault="00000000">
      <w:r>
        <w:t>3) Que dicha reducción puede situarse entre un mínimo de un octavo (1/8) y un máximo de la mitad (1/2) de la duración de la jornada ordinaria.</w:t>
      </w:r>
    </w:p>
    <w:p w14:paraId="6FFB74AC" w14:textId="77777777" w:rsidR="00FC1DEB" w:rsidRDefault="00000000">
      <w:r>
        <w:rPr>
          <w:b/>
        </w:rPr>
        <w:t>SOLICITO:</w:t>
      </w:r>
    </w:p>
    <w:p w14:paraId="1CB7ED63" w14:textId="77777777" w:rsidR="00FC1DEB" w:rsidRDefault="00000000">
      <w:r>
        <w:t>La reducción de mi jornada laboral en los siguientes términos:</w:t>
      </w:r>
    </w:p>
    <w:p w14:paraId="571AAF07" w14:textId="77777777" w:rsidR="00FC1DEB" w:rsidRDefault="00000000">
      <w:r>
        <w:t>• Porcentaje de reducción solicitado: ______ % (entre 1/8 y 1/2).</w:t>
      </w:r>
    </w:p>
    <w:p w14:paraId="35B984FF" w14:textId="77777777" w:rsidR="00FC1DEB" w:rsidRDefault="00000000">
      <w:r>
        <w:t>• Nueva jornada propuesta: ____________________________________________.</w:t>
      </w:r>
    </w:p>
    <w:p w14:paraId="2930023B" w14:textId="77777777" w:rsidR="00FC1DEB" w:rsidRDefault="00000000">
      <w:r>
        <w:t>• Horario concreto solicitado: ____________________________________________.</w:t>
      </w:r>
    </w:p>
    <w:p w14:paraId="31D251E0" w14:textId="77777777" w:rsidR="00FC1DEB" w:rsidRDefault="00000000">
      <w:r>
        <w:t>• Fecha de inicio: ___/___/_____.</w:t>
      </w:r>
    </w:p>
    <w:p w14:paraId="6C9BB9F1" w14:textId="77777777" w:rsidR="00FC1DEB" w:rsidRDefault="00000000">
      <w:r>
        <w:t>• Duración estimada (si procede): ________________________________________.</w:t>
      </w:r>
    </w:p>
    <w:p w14:paraId="07BBCF62" w14:textId="77777777" w:rsidR="00FC1DEB" w:rsidRDefault="00000000">
      <w:r>
        <w:t xml:space="preserve">La </w:t>
      </w:r>
      <w:proofErr w:type="spellStart"/>
      <w:r>
        <w:t>concreción</w:t>
      </w:r>
      <w:proofErr w:type="spellEnd"/>
      <w:r>
        <w:t xml:space="preserve"> </w:t>
      </w:r>
      <w:proofErr w:type="spellStart"/>
      <w:r>
        <w:t>horaria</w:t>
      </w:r>
      <w:proofErr w:type="spellEnd"/>
      <w:r>
        <w:t xml:space="preserve"> se realiza dentro de mi jornada ordinaria, conforme al derecho reconocido legalmente.</w:t>
      </w:r>
    </w:p>
    <w:p w14:paraId="4B0F9A7F" w14:textId="77777777" w:rsidR="00FC1DEB" w:rsidRDefault="00FC1DEB"/>
    <w:p w14:paraId="30A6E74F" w14:textId="77777777" w:rsidR="00FC1DEB" w:rsidRDefault="00000000">
      <w:r>
        <w:t>Adjunto documentación acreditativa (libro de familia o certificado de nacimiento).</w:t>
      </w:r>
    </w:p>
    <w:p w14:paraId="0E048E21" w14:textId="77777777" w:rsidR="00FC1DEB" w:rsidRDefault="00FC1DEB"/>
    <w:p w14:paraId="5FCD45F4" w14:textId="77777777" w:rsidR="00FC1DEB" w:rsidRDefault="00000000">
      <w:r>
        <w:t>En El Ejido, a ___ de __________________ de 2026</w:t>
      </w:r>
    </w:p>
    <w:p w14:paraId="5C248382" w14:textId="160B4C95" w:rsidR="00FC1DEB" w:rsidRDefault="00000000">
      <w:proofErr w:type="spellStart"/>
      <w:r>
        <w:t>Firma</w:t>
      </w:r>
      <w:proofErr w:type="spellEnd"/>
      <w:r w:rsidR="001447BB">
        <w:t xml:space="preserve">                                           </w:t>
      </w:r>
      <w:r>
        <w:t>Recibí (RRHH): ____________  Fecha: ___/___/_____</w:t>
      </w:r>
    </w:p>
    <w:sectPr w:rsidR="00FC1D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7723559">
    <w:abstractNumId w:val="8"/>
  </w:num>
  <w:num w:numId="2" w16cid:durableId="563640275">
    <w:abstractNumId w:val="6"/>
  </w:num>
  <w:num w:numId="3" w16cid:durableId="2025477511">
    <w:abstractNumId w:val="5"/>
  </w:num>
  <w:num w:numId="4" w16cid:durableId="631129453">
    <w:abstractNumId w:val="4"/>
  </w:num>
  <w:num w:numId="5" w16cid:durableId="587811310">
    <w:abstractNumId w:val="7"/>
  </w:num>
  <w:num w:numId="6" w16cid:durableId="1090397197">
    <w:abstractNumId w:val="3"/>
  </w:num>
  <w:num w:numId="7" w16cid:durableId="2019849455">
    <w:abstractNumId w:val="2"/>
  </w:num>
  <w:num w:numId="8" w16cid:durableId="1017273926">
    <w:abstractNumId w:val="1"/>
  </w:num>
  <w:num w:numId="9" w16cid:durableId="73092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27E0"/>
    <w:rsid w:val="001447BB"/>
    <w:rsid w:val="0015074B"/>
    <w:rsid w:val="0029639D"/>
    <w:rsid w:val="00326F90"/>
    <w:rsid w:val="00AA1D8D"/>
    <w:rsid w:val="00B47730"/>
    <w:rsid w:val="00CB0664"/>
    <w:rsid w:val="00FC1D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84DE8"/>
  <w14:defaultImageDpi w14:val="300"/>
  <w15:docId w15:val="{116D1B1A-6174-4DF2-9AFF-D71CD586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Comite Almeria</cp:lastModifiedBy>
  <cp:revision>2</cp:revision>
  <dcterms:created xsi:type="dcterms:W3CDTF">2013-12-23T23:15:00Z</dcterms:created>
  <dcterms:modified xsi:type="dcterms:W3CDTF">2026-02-14T20:37:00Z</dcterms:modified>
  <cp:category/>
</cp:coreProperties>
</file>