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9201" w14:textId="77777777" w:rsidR="00DF34E0" w:rsidRPr="006F507D" w:rsidRDefault="00000000">
      <w:pPr>
        <w:pStyle w:val="Ttulo1"/>
        <w:rPr>
          <w:color w:val="auto"/>
        </w:rPr>
      </w:pPr>
      <w:r w:rsidRPr="006F507D">
        <w:rPr>
          <w:color w:val="auto"/>
        </w:rPr>
        <w:t>Solicitud de permiso retribuido por urgencia familiar (fuerza mayor)</w:t>
      </w:r>
    </w:p>
    <w:p w14:paraId="084FF5FA" w14:textId="77777777" w:rsidR="00DF34E0" w:rsidRDefault="00000000">
      <w:r>
        <w:rPr>
          <w:b/>
        </w:rPr>
        <w:t>A la atención del Departamento de Recursos Humanos</w:t>
      </w:r>
    </w:p>
    <w:p w14:paraId="7E9C217A" w14:textId="77777777" w:rsidR="00DF34E0" w:rsidRDefault="00000000">
      <w:r>
        <w:t>Semillas Fitó S.A.</w:t>
      </w:r>
    </w:p>
    <w:p w14:paraId="661577F1" w14:textId="77777777" w:rsidR="00DF34E0" w:rsidRDefault="00000000">
      <w:proofErr w:type="spellStart"/>
      <w:r>
        <w:t>Yo</w:t>
      </w:r>
      <w:proofErr w:type="spellEnd"/>
      <w:r>
        <w:t>, D./</w:t>
      </w:r>
      <w:proofErr w:type="spellStart"/>
      <w:r>
        <w:t>Dña</w:t>
      </w:r>
      <w:proofErr w:type="spellEnd"/>
      <w:r>
        <w:t>. _______________________________, con DNI __________________, trabajador/a del centro de trabajo de El Ejido, por medio del presente escrito,</w:t>
      </w:r>
    </w:p>
    <w:p w14:paraId="0CB7704D" w14:textId="77777777" w:rsidR="00DF34E0" w:rsidRDefault="00000000">
      <w:r>
        <w:rPr>
          <w:b/>
        </w:rPr>
        <w:t>EXPONGO:</w:t>
      </w:r>
    </w:p>
    <w:p w14:paraId="745BEDD2" w14:textId="77777777" w:rsidR="00DF34E0" w:rsidRDefault="00000000">
      <w:r>
        <w:t>Que el día ___/___/_____ se ha producido una situación de urgencia familiar imprevisible consistente en ________________________________________________, que ha requerido mi presencia inmediata.</w:t>
      </w:r>
    </w:p>
    <w:p w14:paraId="05BF85CE" w14:textId="77777777" w:rsidR="00DF34E0" w:rsidRDefault="00000000">
      <w:r>
        <w:t>Que, de conformidad con el artículo 37.9 del Estatuto de lⒶs Trabajadoras, y aplicándose en su caso la norma o condición más favorable que pudiera establecer el Reglamento Interno o el Convenio Colectivo, me corresponde el permiso retribuido por causa de fuerza mayor hasta un máximo de 4 días al año.</w:t>
      </w:r>
    </w:p>
    <w:p w14:paraId="17C427BC" w14:textId="77777777" w:rsidR="00DF34E0" w:rsidRDefault="00000000">
      <w:r>
        <w:rPr>
          <w:b/>
        </w:rPr>
        <w:t>SOLICITO:</w:t>
      </w:r>
    </w:p>
    <w:p w14:paraId="5B350D52" w14:textId="77777777" w:rsidR="00DF34E0" w:rsidRDefault="00000000">
      <w:r>
        <w:t>El disfrute del permiso retribuido por urgencia familiar con el siguiente detalle:</w:t>
      </w:r>
    </w:p>
    <w:p w14:paraId="1D4CDB35" w14:textId="77777777" w:rsidR="00DF34E0" w:rsidRDefault="00000000">
      <w:r>
        <w:t>☐ Día completo ___/___/_____</w:t>
      </w:r>
    </w:p>
    <w:p w14:paraId="2882409E" w14:textId="77777777" w:rsidR="00DF34E0" w:rsidRDefault="00000000">
      <w:r>
        <w:t>☐ Desde ___:___ hasta ___:___ horas</w:t>
      </w:r>
    </w:p>
    <w:p w14:paraId="27F5C85D" w14:textId="77777777" w:rsidR="00DF34E0" w:rsidRDefault="00DF34E0"/>
    <w:p w14:paraId="1B145EE5" w14:textId="77777777" w:rsidR="00DF34E0" w:rsidRDefault="00000000">
      <w:r>
        <w:t>Adjunto justificante cuando sea posible.</w:t>
      </w:r>
    </w:p>
    <w:p w14:paraId="77893920" w14:textId="77777777" w:rsidR="00DF34E0" w:rsidRDefault="00DF34E0"/>
    <w:p w14:paraId="66617AD5" w14:textId="77777777" w:rsidR="00DF34E0" w:rsidRDefault="00000000">
      <w:r>
        <w:t>En El Ejido, a ___ de __________________ de 2026</w:t>
      </w:r>
    </w:p>
    <w:p w14:paraId="44B2211C" w14:textId="77777777" w:rsidR="00DF34E0" w:rsidRDefault="00DF34E0"/>
    <w:p w14:paraId="00ACFFF3" w14:textId="77777777" w:rsidR="00DF34E0" w:rsidRDefault="00000000">
      <w:r>
        <w:t>Firma</w:t>
      </w:r>
    </w:p>
    <w:sectPr w:rsidR="00DF34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4801388">
    <w:abstractNumId w:val="8"/>
  </w:num>
  <w:num w:numId="2" w16cid:durableId="689643281">
    <w:abstractNumId w:val="6"/>
  </w:num>
  <w:num w:numId="3" w16cid:durableId="27220688">
    <w:abstractNumId w:val="5"/>
  </w:num>
  <w:num w:numId="4" w16cid:durableId="1675109680">
    <w:abstractNumId w:val="4"/>
  </w:num>
  <w:num w:numId="5" w16cid:durableId="1254122685">
    <w:abstractNumId w:val="7"/>
  </w:num>
  <w:num w:numId="6" w16cid:durableId="913510059">
    <w:abstractNumId w:val="3"/>
  </w:num>
  <w:num w:numId="7" w16cid:durableId="610432946">
    <w:abstractNumId w:val="2"/>
  </w:num>
  <w:num w:numId="8" w16cid:durableId="1102188836">
    <w:abstractNumId w:val="1"/>
  </w:num>
  <w:num w:numId="9" w16cid:durableId="150111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61BCC"/>
    <w:rsid w:val="006F507D"/>
    <w:rsid w:val="00AA1D8D"/>
    <w:rsid w:val="00B47730"/>
    <w:rsid w:val="00CB0664"/>
    <w:rsid w:val="00DF34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C4FB0"/>
  <w14:defaultImageDpi w14:val="300"/>
  <w15:docId w15:val="{1F6B6FA9-E2B8-4D36-A1E9-AEB747F7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Comite Almeria</cp:lastModifiedBy>
  <cp:revision>2</cp:revision>
  <dcterms:created xsi:type="dcterms:W3CDTF">2013-12-23T23:15:00Z</dcterms:created>
  <dcterms:modified xsi:type="dcterms:W3CDTF">2026-02-14T12:32:00Z</dcterms:modified>
  <cp:category/>
</cp:coreProperties>
</file>