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2B186" w14:textId="77777777" w:rsidR="00827F2F" w:rsidRPr="00B513EF" w:rsidRDefault="00000000" w:rsidP="00B513EF">
      <w:pPr>
        <w:pStyle w:val="Ttulo1"/>
        <w:rPr>
          <w:color w:val="auto"/>
        </w:rPr>
      </w:pPr>
      <w:r w:rsidRPr="00B513EF">
        <w:rPr>
          <w:color w:val="auto"/>
        </w:rPr>
        <w:t>Solicitud de permiso por lactancia (acumulado o reducción de jornada)</w:t>
      </w:r>
    </w:p>
    <w:p w14:paraId="3B714D34" w14:textId="77777777" w:rsidR="00827F2F" w:rsidRDefault="00000000">
      <w:r>
        <w:rPr>
          <w:b/>
        </w:rPr>
        <w:t>A la atención del Departamento de Recursos Humanos</w:t>
      </w:r>
    </w:p>
    <w:p w14:paraId="04AB908C" w14:textId="77777777" w:rsidR="00827F2F" w:rsidRDefault="00000000">
      <w:r>
        <w:t>Semillas Fitó S.A.</w:t>
      </w:r>
    </w:p>
    <w:p w14:paraId="44D4F75E" w14:textId="77777777" w:rsidR="00827F2F" w:rsidRDefault="00827F2F"/>
    <w:p w14:paraId="3922A6F1" w14:textId="77777777" w:rsidR="00827F2F" w:rsidRDefault="00000000">
      <w:r>
        <w:t>Yo, D./Dña. _______________________________, con DNI __________________, trabajador/a del centro de trabajo de El Ejido, por medio del presente escrito,</w:t>
      </w:r>
    </w:p>
    <w:p w14:paraId="0B32406D" w14:textId="77777777" w:rsidR="00827F2F" w:rsidRDefault="00000000">
      <w:r>
        <w:rPr>
          <w:b/>
        </w:rPr>
        <w:t>EXPONGO:</w:t>
      </w:r>
    </w:p>
    <w:p w14:paraId="21DE4F98" w14:textId="77777777" w:rsidR="00827F2F" w:rsidRDefault="00000000">
      <w:r>
        <w:t>Que he sido padre/madre del menor _______________________________, nacido/a el día ___/___/_____, según libro de familia o certificado que adjunto.</w:t>
      </w:r>
    </w:p>
    <w:p w14:paraId="68A04FD2" w14:textId="77777777" w:rsidR="00827F2F" w:rsidRDefault="00000000">
      <w:r>
        <w:t>Que, de conformidad con el artículo 37.4 del Estatuto de lⒶs Trabajadoras, tengo derecho a una hora diaria de ausencia del trabajo por lactancia hasta que el menor cumpla nueve meses, pudiendo dividirse en dos fracciones, reducir la jornada en media hora o acumular el tiempo en jornadas completas según lo legalmente establecido.</w:t>
      </w:r>
    </w:p>
    <w:p w14:paraId="056C40CC" w14:textId="77777777" w:rsidR="00827F2F" w:rsidRDefault="00000000">
      <w:r>
        <w:rPr>
          <w:b/>
        </w:rPr>
        <w:t>SOLICITO:</w:t>
      </w:r>
    </w:p>
    <w:p w14:paraId="24FE7481" w14:textId="77777777" w:rsidR="00827F2F" w:rsidRDefault="00000000">
      <w:r>
        <w:t>El ejercicio del permiso de lactancia en la siguiente modalidad:</w:t>
      </w:r>
    </w:p>
    <w:p w14:paraId="50C83AA6" w14:textId="77777777" w:rsidR="00827F2F" w:rsidRDefault="00000000">
      <w:r>
        <w:t>☐ Una hora diaria de ausencia</w:t>
      </w:r>
    </w:p>
    <w:p w14:paraId="2C7EDE94" w14:textId="77777777" w:rsidR="00827F2F" w:rsidRDefault="00000000">
      <w:r>
        <w:t>☐ Reducción de jornada en media hora</w:t>
      </w:r>
    </w:p>
    <w:p w14:paraId="1A2D994D" w14:textId="77777777" w:rsidR="00827F2F" w:rsidRDefault="00000000">
      <w:r>
        <w:t>☐ Acumulación en jornadas completas</w:t>
      </w:r>
    </w:p>
    <w:p w14:paraId="625EE807" w14:textId="77777777" w:rsidR="00827F2F" w:rsidRDefault="00827F2F"/>
    <w:p w14:paraId="6DF83233" w14:textId="77777777" w:rsidR="00827F2F" w:rsidRDefault="00000000">
      <w:r>
        <w:t>Con efectos desde el día ___/___/_____ hasta el día ___/___/_____, conforme a la normativa aplicable.</w:t>
      </w:r>
    </w:p>
    <w:p w14:paraId="65AAD0AD" w14:textId="77777777" w:rsidR="00827F2F" w:rsidRDefault="00827F2F"/>
    <w:p w14:paraId="65146A51" w14:textId="77777777" w:rsidR="00827F2F" w:rsidRDefault="00000000">
      <w:r>
        <w:t>Adjunto documentación acreditativa.</w:t>
      </w:r>
    </w:p>
    <w:p w14:paraId="5B3F8DBA" w14:textId="77777777" w:rsidR="00827F2F" w:rsidRDefault="00827F2F"/>
    <w:p w14:paraId="302CEC6B" w14:textId="77777777" w:rsidR="00827F2F" w:rsidRDefault="00000000">
      <w:r>
        <w:t>En El Ejido, a ___ de __________________ de 2026</w:t>
      </w:r>
    </w:p>
    <w:p w14:paraId="4676822A" w14:textId="77777777" w:rsidR="00827F2F" w:rsidRDefault="00827F2F"/>
    <w:p w14:paraId="4B6C4F10" w14:textId="77777777" w:rsidR="00827F2F" w:rsidRDefault="00000000">
      <w:r>
        <w:t>Firma</w:t>
      </w:r>
    </w:p>
    <w:sectPr w:rsidR="00827F2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B872DFB"/>
    <w:multiLevelType w:val="hybridMultilevel"/>
    <w:tmpl w:val="76E6B9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515610">
    <w:abstractNumId w:val="8"/>
  </w:num>
  <w:num w:numId="2" w16cid:durableId="46879501">
    <w:abstractNumId w:val="6"/>
  </w:num>
  <w:num w:numId="3" w16cid:durableId="1196625513">
    <w:abstractNumId w:val="5"/>
  </w:num>
  <w:num w:numId="4" w16cid:durableId="1249652765">
    <w:abstractNumId w:val="4"/>
  </w:num>
  <w:num w:numId="5" w16cid:durableId="636186050">
    <w:abstractNumId w:val="7"/>
  </w:num>
  <w:num w:numId="6" w16cid:durableId="1720666879">
    <w:abstractNumId w:val="3"/>
  </w:num>
  <w:num w:numId="7" w16cid:durableId="994801832">
    <w:abstractNumId w:val="2"/>
  </w:num>
  <w:num w:numId="8" w16cid:durableId="1815246489">
    <w:abstractNumId w:val="1"/>
  </w:num>
  <w:num w:numId="9" w16cid:durableId="1262764826">
    <w:abstractNumId w:val="0"/>
  </w:num>
  <w:num w:numId="10" w16cid:durableId="17109526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25A1A"/>
    <w:rsid w:val="00827F2F"/>
    <w:rsid w:val="00AA1D8D"/>
    <w:rsid w:val="00B47730"/>
    <w:rsid w:val="00B513EF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3CF825"/>
  <w14:defaultImageDpi w14:val="300"/>
  <w15:docId w15:val="{324C457C-B0D3-4154-BCC9-9F9A28864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Comite Almeria</cp:lastModifiedBy>
  <cp:revision>2</cp:revision>
  <dcterms:created xsi:type="dcterms:W3CDTF">2013-12-23T23:15:00Z</dcterms:created>
  <dcterms:modified xsi:type="dcterms:W3CDTF">2026-02-14T13:50:00Z</dcterms:modified>
  <cp:category/>
</cp:coreProperties>
</file>