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CD0F" w14:textId="77777777" w:rsidR="00344C3A" w:rsidRPr="00DB398E" w:rsidRDefault="00000000">
      <w:pPr>
        <w:pStyle w:val="Ttulo1"/>
        <w:rPr>
          <w:color w:val="auto"/>
        </w:rPr>
      </w:pPr>
      <w:r w:rsidRPr="00DB398E">
        <w:rPr>
          <w:color w:val="auto"/>
        </w:rPr>
        <w:t>Solicitud de permiso retribuido por hospitalización o enfermedad grave</w:t>
      </w:r>
    </w:p>
    <w:p w14:paraId="478FA937" w14:textId="77777777" w:rsidR="00344C3A" w:rsidRDefault="00000000">
      <w:r>
        <w:rPr>
          <w:b/>
        </w:rPr>
        <w:t>A la atención del Departamento de Recursos Humanos</w:t>
      </w:r>
    </w:p>
    <w:p w14:paraId="6D5B8AFA" w14:textId="77777777" w:rsidR="00344C3A" w:rsidRDefault="00000000">
      <w:r>
        <w:t>Semillas Fitó S.A.</w:t>
      </w:r>
    </w:p>
    <w:p w14:paraId="627AC52A" w14:textId="77777777" w:rsidR="00344C3A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3D85FEA5" w14:textId="77777777" w:rsidR="00344C3A" w:rsidRDefault="00000000">
      <w:r>
        <w:rPr>
          <w:b/>
        </w:rPr>
        <w:t>EXPONGO:</w:t>
      </w:r>
    </w:p>
    <w:p w14:paraId="5886DAD4" w14:textId="77777777" w:rsidR="00344C3A" w:rsidRDefault="00000000">
      <w:r>
        <w:t>Que, de conformidad con el artículo 14 del Reglamento Interno 2025, el artículo 27 del Convenio Colectivo del Campo de Almería y el artículo 37.3 del Estatuto de lⒶs Trabajadoras, y aplicándose en todo caso la norma o condición más favorable para la persona trabajadora entre las citadas disposiciones, me corresponde el disfrute del permiso retribuido de 5 días laborables por hospitalización / enfermedad grave de ________________________________ (indicar parentesco), producida el día ___/___/_____.</w:t>
      </w:r>
    </w:p>
    <w:p w14:paraId="4885DD84" w14:textId="77777777" w:rsidR="00344C3A" w:rsidRDefault="00000000">
      <w:r>
        <w:t>Que dicho permiso puede disfrutarse de forma continua o discontinua mientras dure el hecho causante.</w:t>
      </w:r>
    </w:p>
    <w:p w14:paraId="78F81F58" w14:textId="77777777" w:rsidR="00344C3A" w:rsidRDefault="00000000">
      <w:r>
        <w:rPr>
          <w:b/>
        </w:rPr>
        <w:t>SOLICITO:</w:t>
      </w:r>
    </w:p>
    <w:p w14:paraId="61D75A25" w14:textId="77777777" w:rsidR="00344C3A" w:rsidRDefault="00000000">
      <w:r>
        <w:t>El disfrute del permiso retribuido correspondiente (5 días laborables), con el siguiente detalle:</w:t>
      </w:r>
    </w:p>
    <w:p w14:paraId="1DAA1BEE" w14:textId="77777777" w:rsidR="00344C3A" w:rsidRDefault="00000000">
      <w:r>
        <w:t>- Día 1: ___/___/_____</w:t>
      </w:r>
    </w:p>
    <w:p w14:paraId="21FE2ED0" w14:textId="77777777" w:rsidR="00344C3A" w:rsidRDefault="00000000">
      <w:r>
        <w:t>- Día 2: ___/___/_____</w:t>
      </w:r>
    </w:p>
    <w:p w14:paraId="2F56A1A1" w14:textId="77777777" w:rsidR="00344C3A" w:rsidRDefault="00000000">
      <w:r>
        <w:t>- Día 3: ___/___/_____</w:t>
      </w:r>
    </w:p>
    <w:p w14:paraId="29835C94" w14:textId="77777777" w:rsidR="00344C3A" w:rsidRDefault="00000000">
      <w:r>
        <w:t>- Día 4: ___/___/_____</w:t>
      </w:r>
    </w:p>
    <w:p w14:paraId="2F83715C" w14:textId="77777777" w:rsidR="00344C3A" w:rsidRDefault="00000000">
      <w:r>
        <w:t>- Día 5: ___/___/_____</w:t>
      </w:r>
    </w:p>
    <w:p w14:paraId="0BC857DB" w14:textId="77777777" w:rsidR="00344C3A" w:rsidRDefault="00000000">
      <w:r>
        <w:t xml:space="preserve">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ampliación</w:t>
      </w:r>
      <w:proofErr w:type="spellEnd"/>
      <w:r>
        <w:t xml:space="preserve"> por desplazamiento:</w:t>
      </w:r>
    </w:p>
    <w:p w14:paraId="1FDF2F8C" w14:textId="77777777" w:rsidR="00344C3A" w:rsidRDefault="00000000">
      <w:r>
        <w:t>- +1 día por distancia superior a 80 km: ___/___/_____</w:t>
      </w:r>
    </w:p>
    <w:p w14:paraId="502FD02C" w14:textId="77777777" w:rsidR="00344C3A" w:rsidRDefault="00000000">
      <w:r>
        <w:t>- +2 días por desplazamiento fuera del país: ___/___/_____ y ___/___/_____</w:t>
      </w:r>
    </w:p>
    <w:p w14:paraId="253B452B" w14:textId="77777777" w:rsidR="00DB398E" w:rsidRDefault="00000000">
      <w:proofErr w:type="spellStart"/>
      <w:r>
        <w:t>Adjunto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justificativa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>.</w:t>
      </w:r>
    </w:p>
    <w:p w14:paraId="544152F8" w14:textId="2E0587E6" w:rsidR="00344C3A" w:rsidRDefault="00000000">
      <w:r>
        <w:t xml:space="preserve">En El Ejido, a ___ de __________________ </w:t>
      </w:r>
      <w:proofErr w:type="spellStart"/>
      <w:r>
        <w:t>de</w:t>
      </w:r>
      <w:proofErr w:type="spellEnd"/>
      <w:r>
        <w:t xml:space="preserve"> 2026</w:t>
      </w:r>
    </w:p>
    <w:p w14:paraId="6DD94874" w14:textId="50B7011A" w:rsidR="00DB398E" w:rsidRDefault="00DB398E">
      <w:proofErr w:type="spellStart"/>
      <w:r>
        <w:t>Firma</w:t>
      </w:r>
      <w:proofErr w:type="spellEnd"/>
      <w:r>
        <w:t>:</w:t>
      </w:r>
    </w:p>
    <w:sectPr w:rsidR="00DB39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731899">
    <w:abstractNumId w:val="8"/>
  </w:num>
  <w:num w:numId="2" w16cid:durableId="138226844">
    <w:abstractNumId w:val="6"/>
  </w:num>
  <w:num w:numId="3" w16cid:durableId="1966957915">
    <w:abstractNumId w:val="5"/>
  </w:num>
  <w:num w:numId="4" w16cid:durableId="396561357">
    <w:abstractNumId w:val="4"/>
  </w:num>
  <w:num w:numId="5" w16cid:durableId="491718694">
    <w:abstractNumId w:val="7"/>
  </w:num>
  <w:num w:numId="6" w16cid:durableId="1135759935">
    <w:abstractNumId w:val="3"/>
  </w:num>
  <w:num w:numId="7" w16cid:durableId="188564761">
    <w:abstractNumId w:val="2"/>
  </w:num>
  <w:num w:numId="8" w16cid:durableId="1895921842">
    <w:abstractNumId w:val="1"/>
  </w:num>
  <w:num w:numId="9" w16cid:durableId="16412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C3A"/>
    <w:rsid w:val="00901D14"/>
    <w:rsid w:val="00AA1D8D"/>
    <w:rsid w:val="00B47730"/>
    <w:rsid w:val="00CB0664"/>
    <w:rsid w:val="00DB39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1E41C"/>
  <w14:defaultImageDpi w14:val="300"/>
  <w15:docId w15:val="{F695C10D-674E-4736-A571-0D48AF6D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2026-02-13T21:36:00Z</dcterms:modified>
  <cp:category/>
</cp:coreProperties>
</file>