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BFC3" w14:textId="77777777" w:rsidR="00F81A6C" w:rsidRPr="00411AA8" w:rsidRDefault="00000000">
      <w:pPr>
        <w:pStyle w:val="Ttulo1"/>
        <w:rPr>
          <w:color w:val="auto"/>
        </w:rPr>
      </w:pPr>
      <w:r w:rsidRPr="00411AA8">
        <w:rPr>
          <w:color w:val="auto"/>
        </w:rPr>
        <w:t>Solicitud de permiso retribuido por fallecimiento de tío/a o sobrino/a</w:t>
      </w:r>
    </w:p>
    <w:p w14:paraId="6EC07CDF" w14:textId="77777777" w:rsidR="00F81A6C" w:rsidRDefault="00000000">
      <w:r>
        <w:rPr>
          <w:b/>
        </w:rPr>
        <w:t>A la atención del Departamento de Recursos Humanos</w:t>
      </w:r>
    </w:p>
    <w:p w14:paraId="69835977" w14:textId="77777777" w:rsidR="00F81A6C" w:rsidRDefault="00000000">
      <w:r>
        <w:t>Semillas Fitó S.A.</w:t>
      </w:r>
    </w:p>
    <w:p w14:paraId="6F0C1E24" w14:textId="77777777" w:rsidR="00F81A6C" w:rsidRDefault="00F81A6C"/>
    <w:p w14:paraId="3EED4B35" w14:textId="77777777" w:rsidR="00F81A6C" w:rsidRDefault="00000000">
      <w:r>
        <w:t>Yo, D./Dña. _______________________________, con DNI __________________, trabajador/a del centro de trabajo de El Ejido, por medio del presente escrito,</w:t>
      </w:r>
    </w:p>
    <w:p w14:paraId="306AFB1C" w14:textId="77777777" w:rsidR="00F81A6C" w:rsidRDefault="00F81A6C"/>
    <w:p w14:paraId="13302642" w14:textId="77777777" w:rsidR="00F81A6C" w:rsidRDefault="00000000">
      <w:r>
        <w:rPr>
          <w:b/>
        </w:rPr>
        <w:t>COMUNICO:</w:t>
      </w:r>
    </w:p>
    <w:p w14:paraId="39387796" w14:textId="77777777" w:rsidR="00F81A6C" w:rsidRDefault="00000000">
      <w:r>
        <w:t>Que con fecha ___/___/_____ se ha producido el fallecimiento de mi ________________________________ (tío/a o sobrino/a), según se acredita con el justificante que se adjunta.</w:t>
      </w:r>
    </w:p>
    <w:p w14:paraId="46508584" w14:textId="77777777" w:rsidR="00F81A6C" w:rsidRDefault="00000000">
      <w:r>
        <w:t>Que de conformidad con lo dispuesto en el artículo correspondiente del Convenio Colectivo Provincial del Sector del Campo de Almería, tengo derecho a 1 día de permiso retribuido por fallecimiento de tíos/as o sobrinos/as.</w:t>
      </w:r>
    </w:p>
    <w:p w14:paraId="1A1EF27F" w14:textId="77777777" w:rsidR="00F81A6C" w:rsidRDefault="00000000">
      <w:r>
        <w:t>Asimismo, en caso de que el hecho haya ocurrido a una distancia superior a 80 km del domicilio habitual, el permiso podrá ampliarse en 3 días más, conforme a lo establecido en el citado Convenio.</w:t>
      </w:r>
    </w:p>
    <w:p w14:paraId="14BC65B3" w14:textId="77777777" w:rsidR="00F81A6C" w:rsidRDefault="00000000">
      <w:r>
        <w:rPr>
          <w:b/>
        </w:rPr>
        <w:t>SOLICITO:</w:t>
      </w:r>
    </w:p>
    <w:p w14:paraId="1A9650C2" w14:textId="77777777" w:rsidR="00F81A6C" w:rsidRDefault="00000000">
      <w:r>
        <w:t>El disfrute del permiso retribuido que legalmente me corresponde los días ________________________________________________.</w:t>
      </w:r>
    </w:p>
    <w:p w14:paraId="13A4D5F5" w14:textId="77777777" w:rsidR="00F81A6C" w:rsidRDefault="00F81A6C"/>
    <w:p w14:paraId="35B0C350" w14:textId="77777777" w:rsidR="00F81A6C" w:rsidRDefault="00000000">
      <w:r>
        <w:t>Adjunto la documentación justificativa correspondiente.</w:t>
      </w:r>
    </w:p>
    <w:p w14:paraId="5941AD73" w14:textId="77777777" w:rsidR="00F81A6C" w:rsidRDefault="00F81A6C"/>
    <w:p w14:paraId="47A8095E" w14:textId="77777777" w:rsidR="00F81A6C" w:rsidRDefault="00000000">
      <w:r>
        <w:t>En El Ejido, a ___ de __________________ de 2026</w:t>
      </w:r>
    </w:p>
    <w:p w14:paraId="147C26E7" w14:textId="77777777" w:rsidR="00F81A6C" w:rsidRDefault="00F81A6C"/>
    <w:p w14:paraId="79ED37E4" w14:textId="77777777" w:rsidR="00F81A6C" w:rsidRDefault="00000000">
      <w:r>
        <w:t>Firma</w:t>
      </w:r>
    </w:p>
    <w:p w14:paraId="1C862D14" w14:textId="77777777" w:rsidR="00F81A6C" w:rsidRDefault="00F81A6C"/>
    <w:p w14:paraId="627C067F" w14:textId="1DF3EDC6" w:rsidR="00F81A6C" w:rsidRDefault="00000000">
      <w:r>
        <w:t xml:space="preserve">Recibí: </w:t>
      </w:r>
    </w:p>
    <w:sectPr w:rsidR="00F81A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1087515">
    <w:abstractNumId w:val="8"/>
  </w:num>
  <w:num w:numId="2" w16cid:durableId="1623684873">
    <w:abstractNumId w:val="6"/>
  </w:num>
  <w:num w:numId="3" w16cid:durableId="99834769">
    <w:abstractNumId w:val="5"/>
  </w:num>
  <w:num w:numId="4" w16cid:durableId="1100829702">
    <w:abstractNumId w:val="4"/>
  </w:num>
  <w:num w:numId="5" w16cid:durableId="2117165846">
    <w:abstractNumId w:val="7"/>
  </w:num>
  <w:num w:numId="6" w16cid:durableId="1004285353">
    <w:abstractNumId w:val="3"/>
  </w:num>
  <w:num w:numId="7" w16cid:durableId="629243877">
    <w:abstractNumId w:val="2"/>
  </w:num>
  <w:num w:numId="8" w16cid:durableId="1993875667">
    <w:abstractNumId w:val="1"/>
  </w:num>
  <w:num w:numId="9" w16cid:durableId="42940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1AA8"/>
    <w:rsid w:val="00AA0A76"/>
    <w:rsid w:val="00AA1D8D"/>
    <w:rsid w:val="00B47730"/>
    <w:rsid w:val="00CB0664"/>
    <w:rsid w:val="00F81A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872FC"/>
  <w14:defaultImageDpi w14:val="300"/>
  <w15:docId w15:val="{0C1C8FAC-D852-4DE2-830B-EC1C48D2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Comite Almeria</cp:lastModifiedBy>
  <cp:revision>2</cp:revision>
  <dcterms:created xsi:type="dcterms:W3CDTF">2013-12-23T23:15:00Z</dcterms:created>
  <dcterms:modified xsi:type="dcterms:W3CDTF">2026-02-14T13:40:00Z</dcterms:modified>
  <cp:category/>
</cp:coreProperties>
</file>