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BF101" w14:textId="77777777" w:rsidR="004D114D" w:rsidRPr="00FC72DE" w:rsidRDefault="00000000">
      <w:pPr>
        <w:pStyle w:val="Ttulo1"/>
        <w:rPr>
          <w:color w:val="auto"/>
        </w:rPr>
      </w:pPr>
      <w:r w:rsidRPr="00FC72DE">
        <w:rPr>
          <w:color w:val="auto"/>
        </w:rPr>
        <w:t>Comunicación de imposibilidad de acceso al centro de trabajo por causas meteorológicas o riesgo grave</w:t>
      </w:r>
    </w:p>
    <w:p w14:paraId="73F9846F" w14:textId="77777777" w:rsidR="004D114D" w:rsidRDefault="00000000">
      <w:r>
        <w:rPr>
          <w:b/>
        </w:rPr>
        <w:t>A la atención del Departamento de Recursos Humanos</w:t>
      </w:r>
    </w:p>
    <w:p w14:paraId="465A9255" w14:textId="77777777" w:rsidR="004D114D" w:rsidRDefault="00000000">
      <w:r>
        <w:t>Semillas Fitó S.A.</w:t>
      </w:r>
    </w:p>
    <w:p w14:paraId="466B1DDD" w14:textId="77777777" w:rsidR="004D114D" w:rsidRDefault="00000000">
      <w:proofErr w:type="spellStart"/>
      <w:r>
        <w:t>Yo</w:t>
      </w:r>
      <w:proofErr w:type="spellEnd"/>
      <w:r>
        <w:t>, D./</w:t>
      </w:r>
      <w:proofErr w:type="spellStart"/>
      <w:r>
        <w:t>Dña</w:t>
      </w:r>
      <w:proofErr w:type="spellEnd"/>
      <w:r>
        <w:t>. _______________________________, con DNI __________________, trabajador/a del centro de trabajo de El Ejido, por medio del presente escrito,</w:t>
      </w:r>
    </w:p>
    <w:p w14:paraId="4F56B773" w14:textId="77777777" w:rsidR="004D114D" w:rsidRDefault="00000000">
      <w:r>
        <w:rPr>
          <w:b/>
        </w:rPr>
        <w:t>COMUNICO:</w:t>
      </w:r>
    </w:p>
    <w:p w14:paraId="4CC8A898" w14:textId="77777777" w:rsidR="004D114D" w:rsidRDefault="00000000">
      <w:r>
        <w:t>Que en fecha ___/___/_____ existe una situación de alerta meteorológica, prohibición oficial o riesgo grave e inminente consistente en __________________________________________________________, que imposibilita o hace inseguro mi desplazamiento al centro de trabajo.</w:t>
      </w:r>
    </w:p>
    <w:p w14:paraId="48F8A5B0" w14:textId="77777777" w:rsidR="004D114D" w:rsidRDefault="00000000">
      <w:r>
        <w:t>Que, de conformidad con el artículo 37.3 g) del Estatuto de lⒶs Trabajadoras y el artículo 21 de la Ley de Prevención de Riesgos Laborales, no estoy obligado/a a exponerme a una situación de riesgo grave e inminente.</w:t>
      </w:r>
    </w:p>
    <w:p w14:paraId="05F91BF2" w14:textId="77777777" w:rsidR="004D114D" w:rsidRDefault="004D114D"/>
    <w:p w14:paraId="40B1BF92" w14:textId="77777777" w:rsidR="004D114D" w:rsidRDefault="00000000">
      <w:r>
        <w:rPr>
          <w:b/>
        </w:rPr>
        <w:t>SOLICITO:</w:t>
      </w:r>
    </w:p>
    <w:p w14:paraId="7E0F27C4" w14:textId="77777777" w:rsidR="004D114D" w:rsidRDefault="00000000">
      <w:r>
        <w:t>Que se considere justificada mi ausencia durante el tiempo en que persista dicha situación de riesgo o imposibilidad objetiva.</w:t>
      </w:r>
    </w:p>
    <w:p w14:paraId="26758157" w14:textId="77777777" w:rsidR="004D114D" w:rsidRDefault="004D114D"/>
    <w:p w14:paraId="04EFB941" w14:textId="77777777" w:rsidR="004D114D" w:rsidRDefault="00000000">
      <w:r>
        <w:t>Adjunto acreditación de la alerta o prohibición oficial.</w:t>
      </w:r>
    </w:p>
    <w:p w14:paraId="7BA2B37F" w14:textId="77777777" w:rsidR="004D114D" w:rsidRDefault="004D114D"/>
    <w:p w14:paraId="2BCD1AE1" w14:textId="77777777" w:rsidR="004D114D" w:rsidRDefault="00000000">
      <w:r>
        <w:t>En El Ejido, a ___ de __________________ de 2026</w:t>
      </w:r>
    </w:p>
    <w:p w14:paraId="768CFA6F" w14:textId="77777777" w:rsidR="004D114D" w:rsidRDefault="004D114D"/>
    <w:p w14:paraId="19706638" w14:textId="77777777" w:rsidR="004D114D" w:rsidRDefault="00000000">
      <w:r>
        <w:t>Firma</w:t>
      </w:r>
    </w:p>
    <w:sectPr w:rsidR="004D11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9385563">
    <w:abstractNumId w:val="8"/>
  </w:num>
  <w:num w:numId="2" w16cid:durableId="2105764599">
    <w:abstractNumId w:val="6"/>
  </w:num>
  <w:num w:numId="3" w16cid:durableId="1614821433">
    <w:abstractNumId w:val="5"/>
  </w:num>
  <w:num w:numId="4" w16cid:durableId="1101729463">
    <w:abstractNumId w:val="4"/>
  </w:num>
  <w:num w:numId="5" w16cid:durableId="1100370399">
    <w:abstractNumId w:val="7"/>
  </w:num>
  <w:num w:numId="6" w16cid:durableId="1379474617">
    <w:abstractNumId w:val="3"/>
  </w:num>
  <w:num w:numId="7" w16cid:durableId="168838072">
    <w:abstractNumId w:val="2"/>
  </w:num>
  <w:num w:numId="8" w16cid:durableId="573858086">
    <w:abstractNumId w:val="1"/>
  </w:num>
  <w:num w:numId="9" w16cid:durableId="900867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D114D"/>
    <w:rsid w:val="00AA0A76"/>
    <w:rsid w:val="00AA1D8D"/>
    <w:rsid w:val="00B47730"/>
    <w:rsid w:val="00CB0664"/>
    <w:rsid w:val="00FC693F"/>
    <w:rsid w:val="00FC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51270"/>
  <w14:defaultImageDpi w14:val="300"/>
  <w15:docId w15:val="{0C1C8FAC-D852-4DE2-830B-EC1C48D2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Comite Almeria</cp:lastModifiedBy>
  <cp:revision>2</cp:revision>
  <dcterms:created xsi:type="dcterms:W3CDTF">2013-12-23T23:15:00Z</dcterms:created>
  <dcterms:modified xsi:type="dcterms:W3CDTF">2026-02-14T13:30:00Z</dcterms:modified>
  <cp:category/>
</cp:coreProperties>
</file>