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52AB" w14:textId="77777777" w:rsidR="00F322B6" w:rsidRPr="009C3D8C" w:rsidRDefault="00000000">
      <w:pPr>
        <w:pStyle w:val="Ttulo1"/>
        <w:rPr>
          <w:color w:val="auto"/>
        </w:rPr>
      </w:pPr>
      <w:r w:rsidRPr="009C3D8C">
        <w:rPr>
          <w:color w:val="auto"/>
        </w:rPr>
        <w:t>Solicitud de adaptación de jornada por conciliación (Art. 34.8 ET y Art. 16 Reglamento Interno)</w:t>
      </w:r>
    </w:p>
    <w:p w14:paraId="628237BF" w14:textId="77777777" w:rsidR="00F322B6" w:rsidRDefault="00000000">
      <w:r>
        <w:rPr>
          <w:b/>
        </w:rPr>
        <w:t>A la atención del Departamento de Recursos Humanos</w:t>
      </w:r>
    </w:p>
    <w:p w14:paraId="38A17B1F" w14:textId="77777777" w:rsidR="00F322B6" w:rsidRDefault="00000000">
      <w:r>
        <w:t>Semillas Fitó S.A.</w:t>
      </w:r>
    </w:p>
    <w:p w14:paraId="79FBAE5A" w14:textId="77777777" w:rsidR="00F322B6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47F4EDFF" w14:textId="77777777" w:rsidR="00F322B6" w:rsidRDefault="00000000">
      <w:r>
        <w:rPr>
          <w:b/>
        </w:rPr>
        <w:t>EXPONGO:</w:t>
      </w:r>
    </w:p>
    <w:p w14:paraId="1A5B3218" w14:textId="77777777" w:rsidR="00F322B6" w:rsidRDefault="00000000">
      <w:r>
        <w:t>1) Que, por necesidades de conciliación de la vida familiar y laboral, preciso adaptar mi jornada y/o la forma de prestación de servicios por el siguiente motivo:</w:t>
      </w:r>
    </w:p>
    <w:p w14:paraId="379D901F" w14:textId="77777777" w:rsidR="00F322B6" w:rsidRDefault="00000000">
      <w:r>
        <w:t xml:space="preserve">   ________________________________________________________________</w:t>
      </w:r>
    </w:p>
    <w:p w14:paraId="32AEC117" w14:textId="77777777" w:rsidR="00F322B6" w:rsidRDefault="00000000">
      <w:r>
        <w:t xml:space="preserve">   (cuidado de hijo/a menor de 12 años / cuidado de familiar dependiente / otras circunstancias)</w:t>
      </w:r>
    </w:p>
    <w:p w14:paraId="28F200BC" w14:textId="77777777" w:rsidR="00F322B6" w:rsidRDefault="00000000">
      <w:r>
        <w:t xml:space="preserve">2)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solicitud se formula al amparo del artículo 34.8 del Estatuto de lⒶs Trabajadoras y del artículo 16 del Reglamento Interno de la empresa, debiendo aplicarse en todo caso la condición más favorable para la persona trabajadora conforme al principio de jerarquía normativa.</w:t>
      </w:r>
    </w:p>
    <w:p w14:paraId="67130157" w14:textId="77777777" w:rsidR="00F322B6" w:rsidRDefault="00000000">
      <w:r>
        <w:t>3) Que, conforme a dicha normativa, la empresa debe abrir un proceso de negociación y emitir respuesta motivada por escrito en el plazo máximo previsto reglamentariamente (15 días), aceptando la solicitud, proponiendo alternativa o justificando objetivamente su negativa en base a razones organizativas o productivas.</w:t>
      </w:r>
    </w:p>
    <w:p w14:paraId="00CEBC5B" w14:textId="77777777" w:rsidR="00F322B6" w:rsidRDefault="00000000">
      <w:r>
        <w:rPr>
          <w:b/>
        </w:rPr>
        <w:t>SOLICITO:</w:t>
      </w:r>
    </w:p>
    <w:p w14:paraId="161CA54F" w14:textId="77777777" w:rsidR="00F322B6" w:rsidRDefault="00000000">
      <w:r>
        <w:t>La adaptación de mi jornada en los siguientes términos:</w:t>
      </w:r>
    </w:p>
    <w:p w14:paraId="63FE8EA8" w14:textId="77777777" w:rsidR="00F322B6" w:rsidRDefault="00000000">
      <w:r>
        <w:t>• Medida solicitada (marcar y completar):</w:t>
      </w:r>
    </w:p>
    <w:p w14:paraId="37B3A8E6" w14:textId="77777777" w:rsidR="00F322B6" w:rsidRDefault="00000000">
      <w:r>
        <w:t xml:space="preserve">  ☐ Cambio de horario / turno: ____________________________________________</w:t>
      </w:r>
    </w:p>
    <w:p w14:paraId="026343E5" w14:textId="77777777" w:rsidR="00F322B6" w:rsidRDefault="00000000">
      <w:r>
        <w:t xml:space="preserve">  ☐ Cambio de distribución de jornada: _____________________________________</w:t>
      </w:r>
    </w:p>
    <w:p w14:paraId="35304E7B" w14:textId="77777777" w:rsidR="00F322B6" w:rsidRDefault="00000000">
      <w:r>
        <w:t xml:space="preserve">  ☐ Jornada continuada / intensiva: ________________________________________</w:t>
      </w:r>
    </w:p>
    <w:p w14:paraId="193F978F" w14:textId="77777777" w:rsidR="00F322B6" w:rsidRDefault="00000000">
      <w:r>
        <w:t xml:space="preserve">  ☐ Teletrabajo total o parcial (si procede): ______________________________</w:t>
      </w:r>
    </w:p>
    <w:p w14:paraId="37A60F62" w14:textId="77777777" w:rsidR="00F322B6" w:rsidRDefault="00000000">
      <w:r>
        <w:t xml:space="preserve">  ☐ Otras: _______________________________________________________________</w:t>
      </w:r>
    </w:p>
    <w:p w14:paraId="78A8F28C" w14:textId="77777777" w:rsidR="00F322B6" w:rsidRDefault="00F322B6"/>
    <w:p w14:paraId="046DDDCC" w14:textId="77777777" w:rsidR="00F322B6" w:rsidRDefault="00000000">
      <w:r>
        <w:lastRenderedPageBreak/>
        <w:t>• Fecha de inicio solicitada: ___/___/_____</w:t>
      </w:r>
    </w:p>
    <w:p w14:paraId="05E2952F" w14:textId="77777777" w:rsidR="00F322B6" w:rsidRDefault="00000000">
      <w:r>
        <w:t>• Duración solicitada (si procede): _______________________________________</w:t>
      </w:r>
    </w:p>
    <w:p w14:paraId="6081D6C8" w14:textId="77777777" w:rsidR="00F322B6" w:rsidRDefault="00000000">
      <w:r>
        <w:t>• Concreción propuesta (horario/días): ____________________________________</w:t>
      </w:r>
    </w:p>
    <w:p w14:paraId="7019A506" w14:textId="77777777" w:rsidR="00F322B6" w:rsidRDefault="00F322B6"/>
    <w:p w14:paraId="22DCC660" w14:textId="77777777" w:rsidR="00F322B6" w:rsidRDefault="00000000">
      <w:r>
        <w:t>Solicito que la respuesta se emita por escrito dentro del plazo establecido. En caso de desacuerdo o negativa injustificada, me reservo el ejercicio de las acciones legales correspondientes mediante el procedimiento judicial urgente previsto legalmente.</w:t>
      </w:r>
    </w:p>
    <w:p w14:paraId="0AB319A2" w14:textId="77777777" w:rsidR="00F322B6" w:rsidRDefault="00F322B6"/>
    <w:p w14:paraId="13EB1DA4" w14:textId="77777777" w:rsidR="00F322B6" w:rsidRDefault="00000000">
      <w:r>
        <w:t>Adjunto documentación justificativa (si procede): ____________________________.</w:t>
      </w:r>
    </w:p>
    <w:p w14:paraId="3DDCE27D" w14:textId="77777777" w:rsidR="00F322B6" w:rsidRDefault="00F322B6"/>
    <w:p w14:paraId="5DE99AF1" w14:textId="77777777" w:rsidR="00F322B6" w:rsidRDefault="00000000">
      <w:r>
        <w:t>En El Ejido, a ___ de __________________ de 2026</w:t>
      </w:r>
    </w:p>
    <w:p w14:paraId="65E9FEF8" w14:textId="77777777" w:rsidR="00F322B6" w:rsidRDefault="00F322B6"/>
    <w:p w14:paraId="5CE74DC1" w14:textId="77777777" w:rsidR="00F322B6" w:rsidRDefault="00000000">
      <w:r>
        <w:t>Firma</w:t>
      </w:r>
    </w:p>
    <w:p w14:paraId="309EC0E7" w14:textId="77777777" w:rsidR="00F322B6" w:rsidRDefault="00F322B6"/>
    <w:p w14:paraId="555B24F3" w14:textId="77777777" w:rsidR="00F322B6" w:rsidRDefault="00000000">
      <w:r>
        <w:t>Recibí (RRHH): _______________________________   Fecha: ___/___/_____</w:t>
      </w:r>
    </w:p>
    <w:sectPr w:rsidR="00F322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066283">
    <w:abstractNumId w:val="8"/>
  </w:num>
  <w:num w:numId="2" w16cid:durableId="980766539">
    <w:abstractNumId w:val="6"/>
  </w:num>
  <w:num w:numId="3" w16cid:durableId="1677609184">
    <w:abstractNumId w:val="5"/>
  </w:num>
  <w:num w:numId="4" w16cid:durableId="691226777">
    <w:abstractNumId w:val="4"/>
  </w:num>
  <w:num w:numId="5" w16cid:durableId="452604214">
    <w:abstractNumId w:val="7"/>
  </w:num>
  <w:num w:numId="6" w16cid:durableId="337587578">
    <w:abstractNumId w:val="3"/>
  </w:num>
  <w:num w:numId="7" w16cid:durableId="170218574">
    <w:abstractNumId w:val="2"/>
  </w:num>
  <w:num w:numId="8" w16cid:durableId="1939630537">
    <w:abstractNumId w:val="1"/>
  </w:num>
  <w:num w:numId="9" w16cid:durableId="300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C3D8C"/>
    <w:rsid w:val="00AA1D8D"/>
    <w:rsid w:val="00B47730"/>
    <w:rsid w:val="00B54582"/>
    <w:rsid w:val="00CB0664"/>
    <w:rsid w:val="00F322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8B88B"/>
  <w14:defaultImageDpi w14:val="300"/>
  <w15:docId w15:val="{0604ADBF-8F77-46A7-94FF-64CF6BC3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2026-02-14T21:07:00Z</dcterms:modified>
  <cp:category/>
</cp:coreProperties>
</file>